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A2A7" w14:textId="356785AB" w:rsidR="006F3F8E" w:rsidRDefault="00000000" w:rsidP="004A6F5B">
      <w:pPr>
        <w:pStyle w:val="1"/>
      </w:pPr>
      <w:r>
        <w:t>TRAINING CONTRACT (CATEGORY A)</w:t>
      </w:r>
    </w:p>
    <w:p w14:paraId="43947CCF" w14:textId="77777777" w:rsidR="004A6F5B" w:rsidRPr="004A6F5B" w:rsidRDefault="004A6F5B" w:rsidP="004A6F5B"/>
    <w:p w14:paraId="348FBB08" w14:textId="77777777" w:rsidR="006F3F8E" w:rsidRDefault="00000000">
      <w:r>
        <w:t>This contract is made between Silver Autokool OÜ (hereinafter TRAINER), address: Rävala 15-26, Tallinn, reg. code: 12697466, Education license No. 372, represented by Maksim Podanjov, and the student:</w:t>
      </w:r>
    </w:p>
    <w:p w14:paraId="0906FDFF" w14:textId="77777777" w:rsidR="006F3F8E" w:rsidRDefault="00000000">
      <w:r>
        <w:t>Full name: ____________________________</w:t>
      </w:r>
      <w:r>
        <w:br/>
        <w:t>Personal code: ______________________</w:t>
      </w:r>
      <w:r>
        <w:br/>
        <w:t>Address: __________________________</w:t>
      </w:r>
      <w:r>
        <w:br/>
        <w:t>Phone: _________________________</w:t>
      </w:r>
      <w:r>
        <w:br/>
        <w:t>E-mail: __________________________</w:t>
      </w:r>
    </w:p>
    <w:p w14:paraId="6C4ADC2D" w14:textId="77777777" w:rsidR="006F3F8E" w:rsidRDefault="00000000">
      <w:pPr>
        <w:pStyle w:val="21"/>
      </w:pPr>
      <w:r>
        <w:t>Subject of the Contract</w:t>
      </w:r>
    </w:p>
    <w:p w14:paraId="0EEDA190" w14:textId="77777777" w:rsidR="006F3F8E" w:rsidRDefault="00000000">
      <w:r>
        <w:t>Driver training for category A vehicle in accordance with the curriculum approved by the Ministry of Economic Affairs. Upon completion of the course and exams, a certificate will be issued allowing the student to apply for a category A driving license.</w:t>
      </w:r>
    </w:p>
    <w:p w14:paraId="4D5BC47D" w14:textId="77777777" w:rsidR="006F3F8E" w:rsidRDefault="00000000">
      <w:pPr>
        <w:pStyle w:val="21"/>
      </w:pPr>
      <w:r>
        <w:t>Course Scope</w:t>
      </w:r>
    </w:p>
    <w:p w14:paraId="548DCB92" w14:textId="05105147" w:rsidR="006F3F8E" w:rsidRDefault="00000000">
      <w:r>
        <w:t xml:space="preserve">At least 10 hours of theory (in class or at </w:t>
      </w:r>
      <w:r w:rsidR="004A6F5B">
        <w:t>www.liikluslab</w:t>
      </w:r>
      <w:r>
        <w:t>.ee) and at least 10 hours of practical driving. The theory test has 40 questions, at least 35 must be correct. The driving exam is conducted in and outside the city.</w:t>
      </w:r>
    </w:p>
    <w:p w14:paraId="5EC789E9" w14:textId="77777777" w:rsidR="006F3F8E" w:rsidRDefault="00000000">
      <w:pPr>
        <w:pStyle w:val="21"/>
      </w:pPr>
      <w:r>
        <w:t>Fees and Payment</w:t>
      </w:r>
    </w:p>
    <w:p w14:paraId="2802A2BC" w14:textId="6E4DD44D" w:rsidR="006F3F8E" w:rsidRDefault="00000000">
      <w:r>
        <w:t xml:space="preserve">• Full course fee: </w:t>
      </w:r>
      <w:r w:rsidR="004A6F5B">
        <w:t>5</w:t>
      </w:r>
      <w:r>
        <w:t>50 EUR</w:t>
      </w:r>
      <w:r>
        <w:br/>
        <w:t xml:space="preserve">• Extra lesson: </w:t>
      </w:r>
      <w:r w:rsidR="004A6F5B">
        <w:t>35</w:t>
      </w:r>
      <w:r>
        <w:t xml:space="preserve"> EUR</w:t>
      </w:r>
      <w:r>
        <w:br/>
        <w:t xml:space="preserve">• Motorcycle use at state exam: </w:t>
      </w:r>
      <w:r w:rsidR="004A6F5B">
        <w:t>70</w:t>
      </w:r>
      <w:r>
        <w:t xml:space="preserve"> EUR</w:t>
      </w:r>
      <w:r>
        <w:br/>
        <w:t xml:space="preserve">• Initial payment (non-refundable): </w:t>
      </w:r>
      <w:r w:rsidR="004A6F5B">
        <w:t>20</w:t>
      </w:r>
      <w:r>
        <w:t>0 EUR</w:t>
      </w:r>
      <w:r>
        <w:br/>
        <w:t>• Repeat theory exam: 10 EUR</w:t>
      </w:r>
      <w:r>
        <w:br/>
        <w:t xml:space="preserve">Payment by cash or transfer to EE662200221060190467 (Swedbank). </w:t>
      </w:r>
      <w:r w:rsidR="004A6F5B">
        <w:t xml:space="preserve">Company name : Silver </w:t>
      </w:r>
      <w:proofErr w:type="spellStart"/>
      <w:r w:rsidR="004A6F5B">
        <w:t>autokool</w:t>
      </w:r>
      <w:proofErr w:type="spellEnd"/>
      <w:r w:rsidR="004A6F5B">
        <w:t xml:space="preserve"> </w:t>
      </w:r>
      <w:proofErr w:type="spellStart"/>
      <w:r w:rsidR="004A6F5B">
        <w:t>oü</w:t>
      </w:r>
      <w:proofErr w:type="spellEnd"/>
      <w:r w:rsidR="004A6F5B">
        <w:t xml:space="preserve"> , </w:t>
      </w:r>
      <w:r>
        <w:t xml:space="preserve">Include student name and “A </w:t>
      </w:r>
      <w:proofErr w:type="spellStart"/>
      <w:r>
        <w:t>kategooria</w:t>
      </w:r>
      <w:proofErr w:type="spellEnd"/>
      <w:r>
        <w:t>”.</w:t>
      </w:r>
    </w:p>
    <w:p w14:paraId="0829E024" w14:textId="77777777" w:rsidR="006F3F8E" w:rsidRDefault="00000000">
      <w:pPr>
        <w:pStyle w:val="21"/>
      </w:pPr>
      <w:r>
        <w:t>Student Obligations</w:t>
      </w:r>
    </w:p>
    <w:p w14:paraId="49887063" w14:textId="77777777" w:rsidR="006F3F8E" w:rsidRDefault="00000000">
      <w:r>
        <w:t>• Attend lessons at agreed times</w:t>
      </w:r>
      <w:r>
        <w:br/>
        <w:t>• Prepay for extra lessons</w:t>
      </w:r>
      <w:r>
        <w:br/>
        <w:t>• Notify at least 1 working day in advance if absent</w:t>
      </w:r>
      <w:r>
        <w:br/>
        <w:t>• Follow traffic laws</w:t>
      </w:r>
      <w:r>
        <w:br/>
        <w:t>• Be liable for motorcycle damages (deductible – 400 EUR)</w:t>
      </w:r>
    </w:p>
    <w:p w14:paraId="124C5F5B" w14:textId="77777777" w:rsidR="006F3F8E" w:rsidRDefault="00000000">
      <w:pPr>
        <w:pStyle w:val="21"/>
      </w:pPr>
      <w:r>
        <w:t>Trainer Rights and Obligations</w:t>
      </w:r>
    </w:p>
    <w:p w14:paraId="16F2F449" w14:textId="77777777" w:rsidR="006F3F8E" w:rsidRDefault="00000000">
      <w:r>
        <w:t>• Exclude student if health criteria not met</w:t>
      </w:r>
      <w:r>
        <w:br/>
        <w:t>• Terminate if inactive for 3 months</w:t>
      </w:r>
      <w:r>
        <w:br/>
      </w:r>
      <w:r>
        <w:lastRenderedPageBreak/>
        <w:t>• Conduct training as per curriculum</w:t>
      </w:r>
      <w:r>
        <w:br/>
        <w:t>• Provide safe technical equipment</w:t>
      </w:r>
    </w:p>
    <w:p w14:paraId="01926047" w14:textId="77777777" w:rsidR="006F3F8E" w:rsidRDefault="00000000">
      <w:pPr>
        <w:pStyle w:val="21"/>
      </w:pPr>
      <w:r>
        <w:t>Other Terms</w:t>
      </w:r>
    </w:p>
    <w:p w14:paraId="67842968" w14:textId="3AD68CFA" w:rsidR="006F3F8E" w:rsidRDefault="00000000">
      <w:r>
        <w:t>Changes valid only in writing.</w:t>
      </w:r>
      <w:r>
        <w:br/>
        <w:t>Contract is valid until certificate is issued.</w:t>
      </w:r>
      <w:r>
        <w:br/>
        <w:t>Disputes handled under Estonian law.</w:t>
      </w:r>
      <w:r>
        <w:br/>
      </w:r>
    </w:p>
    <w:p w14:paraId="54355BAA" w14:textId="77777777" w:rsidR="006F3F8E" w:rsidRDefault="00000000">
      <w:r>
        <w:br/>
        <w:t>TRAINER:</w:t>
      </w:r>
      <w:r>
        <w:tab/>
      </w:r>
      <w:r>
        <w:tab/>
        <w:t>STUDENT:</w:t>
      </w:r>
      <w:r>
        <w:tab/>
      </w:r>
      <w:r>
        <w:tab/>
        <w:t>GUARDIAN (if under 18):</w:t>
      </w:r>
    </w:p>
    <w:p w14:paraId="1E0A68BE" w14:textId="77777777" w:rsidR="006F3F8E" w:rsidRDefault="00000000">
      <w:r>
        <w:t>Maksim Podanjov</w:t>
      </w:r>
      <w:r>
        <w:tab/>
      </w:r>
      <w:r>
        <w:tab/>
        <w:t>___________________</w:t>
      </w:r>
      <w:r>
        <w:tab/>
      </w:r>
      <w:r>
        <w:tab/>
        <w:t>___________________</w:t>
      </w:r>
    </w:p>
    <w:sectPr w:rsidR="006F3F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605112">
    <w:abstractNumId w:val="8"/>
  </w:num>
  <w:num w:numId="2" w16cid:durableId="655962910">
    <w:abstractNumId w:val="6"/>
  </w:num>
  <w:num w:numId="3" w16cid:durableId="609051705">
    <w:abstractNumId w:val="5"/>
  </w:num>
  <w:num w:numId="4" w16cid:durableId="977029535">
    <w:abstractNumId w:val="4"/>
  </w:num>
  <w:num w:numId="5" w16cid:durableId="1249148458">
    <w:abstractNumId w:val="7"/>
  </w:num>
  <w:num w:numId="6" w16cid:durableId="542712634">
    <w:abstractNumId w:val="3"/>
  </w:num>
  <w:num w:numId="7" w16cid:durableId="1485929836">
    <w:abstractNumId w:val="2"/>
  </w:num>
  <w:num w:numId="8" w16cid:durableId="1705598652">
    <w:abstractNumId w:val="1"/>
  </w:num>
  <w:num w:numId="9" w16cid:durableId="49179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6F5B"/>
    <w:rsid w:val="006F3F8E"/>
    <w:rsid w:val="00AA1D8D"/>
    <w:rsid w:val="00AF574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F5903"/>
  <w14:defaultImageDpi w14:val="300"/>
  <w15:docId w15:val="{5D939D47-4AC3-443D-9DE7-201AFA56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</cp:lastModifiedBy>
  <cp:revision>3</cp:revision>
  <dcterms:created xsi:type="dcterms:W3CDTF">2013-12-23T23:15:00Z</dcterms:created>
  <dcterms:modified xsi:type="dcterms:W3CDTF">2025-07-06T13:28:00Z</dcterms:modified>
  <cp:category/>
</cp:coreProperties>
</file>